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264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11.12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ст. 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МВД России по г. 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5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20.25 Кодекса Российской Федерации об административных правонарушениях, и назначить ему административное наказ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12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7rplc-47">
    <w:name w:val="cat-UserDefined grp-27 rplc-47"/>
    <w:basedOn w:val="DefaultParagraphFont"/>
  </w:style>
  <w:style w:type="character" w:customStyle="1" w:styleId="cat-UserDefinedgrp-28rplc-50">
    <w:name w:val="cat-UserDefined grp-28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